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AFC7" w14:textId="77777777" w:rsidR="00406DED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  <w:r>
        <w:fldChar w:fldCharType="begin">
          <w:ffData>
            <w:name w:val="Text29"/>
            <w:enabled/>
            <w:calcOnExit w:val="0"/>
            <w:helpText w:type="text" w:val="Bitte hier Vornamen und Nachnamen des Empfängers eintragen. Maximal 36 Zeichen."/>
            <w:statusText w:type="text" w:val="Bitte hier Vornamen und Nachnamen des Empfängers eintragen. Maximal 36 Zeichen."/>
            <w:textInput>
              <w:default w:val="Empfänger Vor- und Nachname"/>
              <w:maxLength w:val="36"/>
            </w:textInput>
          </w:ffData>
        </w:fldChar>
      </w:r>
      <w:bookmarkStart w:id="0" w:name="Text29"/>
      <w:r>
        <w:instrText xml:space="preserve"> FORMTEXT </w:instrText>
      </w:r>
      <w:r>
        <w:fldChar w:fldCharType="separate"/>
      </w:r>
      <w:r>
        <w:rPr>
          <w:noProof/>
        </w:rPr>
        <w:t>Empfänger Vor- und Nachname</w:t>
      </w:r>
      <w:r>
        <w:fldChar w:fldCharType="end"/>
      </w:r>
      <w:bookmarkEnd w:id="0"/>
    </w:p>
    <w:p w14:paraId="6DF540A7" w14:textId="77777777" w:rsidR="00A626EB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</w:p>
    <w:p w14:paraId="74BE4751" w14:textId="77777777" w:rsidR="00A626EB" w:rsidRPr="00F73D0D" w:rsidRDefault="00A626EB" w:rsidP="00A626EB">
      <w:pPr>
        <w:framePr w:w="4559" w:h="2149" w:hSpace="142" w:wrap="around" w:vAnchor="text" w:hAnchor="page" w:x="1424" w:y="1" w:anchorLock="1"/>
        <w:spacing w:after="0" w:line="240" w:lineRule="auto"/>
      </w:pPr>
    </w:p>
    <w:p w14:paraId="42C2E9FC" w14:textId="77777777" w:rsidR="00223E90" w:rsidRDefault="00223E90" w:rsidP="008F0CDE">
      <w:pPr>
        <w:pStyle w:val="FAU-Brieftext"/>
      </w:pPr>
    </w:p>
    <w:p w14:paraId="4A973041" w14:textId="77777777" w:rsidR="00223E90" w:rsidRDefault="00223E90" w:rsidP="008F0CDE">
      <w:pPr>
        <w:pStyle w:val="FAU-Brieftext"/>
      </w:pPr>
    </w:p>
    <w:p w14:paraId="252300EF" w14:textId="77777777" w:rsidR="00223E90" w:rsidRDefault="00223E90" w:rsidP="008F0CDE">
      <w:pPr>
        <w:pStyle w:val="FAU-Brieftext"/>
      </w:pPr>
    </w:p>
    <w:p w14:paraId="4AE7AA10" w14:textId="77777777" w:rsidR="00223E90" w:rsidRDefault="00223E90" w:rsidP="008F0CDE">
      <w:pPr>
        <w:pStyle w:val="FAU-Brieftext"/>
      </w:pPr>
    </w:p>
    <w:p w14:paraId="34740E77" w14:textId="77777777" w:rsidR="00223E90" w:rsidRDefault="00223E90" w:rsidP="008F0CDE">
      <w:pPr>
        <w:pStyle w:val="FAU-Brieftext"/>
      </w:pPr>
    </w:p>
    <w:p w14:paraId="635BBF39" w14:textId="77777777" w:rsidR="00223E90" w:rsidRDefault="00223E90" w:rsidP="008F0CDE">
      <w:pPr>
        <w:pStyle w:val="FAU-Brieftext"/>
      </w:pPr>
    </w:p>
    <w:p w14:paraId="51C3DF4C" w14:textId="77777777" w:rsidR="0046585D" w:rsidRDefault="0046585D" w:rsidP="008F0CDE">
      <w:pPr>
        <w:pStyle w:val="FAU-Brieftext"/>
      </w:pPr>
    </w:p>
    <w:p w14:paraId="625A4E88" w14:textId="77777777" w:rsidR="00395F23" w:rsidRDefault="00395F23" w:rsidP="008F0CDE">
      <w:pPr>
        <w:pStyle w:val="FAU-Brieftext"/>
      </w:pPr>
    </w:p>
    <w:p w14:paraId="3D83B523" w14:textId="77777777" w:rsidR="00406DED" w:rsidRDefault="00406DED" w:rsidP="008F0CDE">
      <w:pPr>
        <w:pStyle w:val="FAU-Brieftext"/>
      </w:pPr>
    </w:p>
    <w:p w14:paraId="49835FAE" w14:textId="77777777" w:rsidR="002E3E9F" w:rsidRDefault="002E3E9F" w:rsidP="008F0CDE">
      <w:pPr>
        <w:pStyle w:val="FAU-Brieftext"/>
      </w:pPr>
    </w:p>
    <w:p w14:paraId="29EF5AF5" w14:textId="77777777" w:rsidR="00154FA6" w:rsidRDefault="00154FA6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  <w:rPr>
          <w:b/>
          <w:bCs/>
        </w:rPr>
      </w:pPr>
      <w:r>
        <w:rPr>
          <w:b/>
        </w:rPr>
        <w:t xml:space="preserve">Department für </w:t>
      </w:r>
      <w:r>
        <w:rPr>
          <w:b/>
          <w:bCs/>
        </w:rPr>
        <w:fldChar w:fldCharType="begin">
          <w:ffData>
            <w:name w:val=""/>
            <w:enabled/>
            <w:calcOnExit w:val="0"/>
            <w:helpText w:type="text" w:val="Bitte hier Namen des Departments vollständig eingeben. Maximal 65 Zeichen erlaubt."/>
            <w:statusText w:type="text" w:val="Bitte hier Namen des Departments vollständig eingeben. Maximal 65 Zeichen erlaubt."/>
            <w:textInput>
              <w:default w:val="Mustername und Beispielwissenschaft"/>
              <w:maxLength w:val="65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Mustername und Beispielwissenschaft</w:t>
      </w:r>
      <w:r>
        <w:rPr>
          <w:b/>
          <w:bCs/>
        </w:rPr>
        <w:fldChar w:fldCharType="end"/>
      </w:r>
    </w:p>
    <w:p w14:paraId="5E814161" w14:textId="77777777" w:rsidR="00154FA6" w:rsidRDefault="00154FA6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  <w:rPr>
          <w:b/>
          <w:bCs/>
        </w:rPr>
      </w:pPr>
    </w:p>
    <w:p w14:paraId="1FB61CAA" w14:textId="77777777" w:rsidR="001560B6" w:rsidRPr="00154FA6" w:rsidRDefault="00154FA6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  <w:rPr>
          <w:b/>
        </w:rPr>
      </w:pPr>
      <w:r>
        <w:rPr>
          <w:b/>
        </w:rPr>
        <w:t xml:space="preserve">Lehrstuhl für </w:t>
      </w:r>
      <w:r>
        <w:rPr>
          <w:b/>
          <w:bCs/>
        </w:rPr>
        <w:fldChar w:fldCharType="begin">
          <w:ffData>
            <w:name w:val=""/>
            <w:enabled/>
            <w:calcOnExit w:val="0"/>
            <w:helpText w:type="text" w:val="Bitte hier Namen des Lehrstuhls vollständig eingeben. Maximal 65 Zeichen erlaubt."/>
            <w:statusText w:type="text" w:val="Bitte hier Namen des Lehrstuhls vollständig eingeben. Maximal 65 Zeichen erlaubt."/>
            <w:textInput>
              <w:default w:val="Musterwissenschaft und Beispielname"/>
              <w:maxLength w:val="65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Musterwissenschaft und Beispielname</w:t>
      </w:r>
      <w:r>
        <w:rPr>
          <w:b/>
          <w:bCs/>
        </w:rPr>
        <w:fldChar w:fldCharType="end"/>
      </w:r>
    </w:p>
    <w:p w14:paraId="28766FA4" w14:textId="77777777" w:rsidR="00154FA6" w:rsidRDefault="00154FA6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  <w:rPr>
          <w:bCs/>
        </w:rPr>
      </w:pPr>
    </w:p>
    <w:p w14:paraId="62A59DCC" w14:textId="77777777" w:rsidR="00154FA6" w:rsidRPr="00154FA6" w:rsidRDefault="00154FA6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  <w:rPr>
          <w:bCs/>
        </w:rPr>
      </w:pPr>
      <w:r w:rsidRPr="00154FA6">
        <w:rPr>
          <w:bCs/>
        </w:rPr>
        <w:t>Prof.</w:t>
      </w:r>
      <w:r>
        <w:rPr>
          <w:bCs/>
        </w:rPr>
        <w:t xml:space="preserve"> Dr. </w:t>
      </w:r>
      <w:r>
        <w:fldChar w:fldCharType="begin">
          <w:ffData>
            <w:name w:val=""/>
            <w:enabled/>
            <w:calcOnExit w:val="0"/>
            <w:helpText w:type="text" w:val="Bitte hier den Prof.-Namen eingeben. Maximal 26 Zeichen erlaubt."/>
            <w:statusText w:type="text" w:val="Bitte hier den Prof.-Namen eingeben. Maximal 26 Zeichen erlaubt."/>
            <w:textInput>
              <w:default w:val="Name"/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</w:p>
    <w:p w14:paraId="06A3964C" w14:textId="77777777" w:rsidR="00154FA6" w:rsidRPr="00154FA6" w:rsidRDefault="00154FA6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  <w:rPr>
          <w:b/>
        </w:rPr>
      </w:pPr>
    </w:p>
    <w:p w14:paraId="4CC98666" w14:textId="77777777" w:rsidR="00154FA6" w:rsidRDefault="00154FA6" w:rsidP="002E3E9F">
      <w:pPr>
        <w:framePr w:w="3248" w:h="3356" w:hSpace="142" w:wrap="around" w:vAnchor="page" w:hAnchor="page" w:x="8444" w:y="3063" w:anchorLock="1"/>
        <w:spacing w:after="0" w:line="240" w:lineRule="auto"/>
      </w:pPr>
      <w:r w:rsidRPr="001560B6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Bitte hier Straße und Hausnummer des Empfängers eintragen. Maximal 36 Zeichen."/>
            <w:statusText w:type="text" w:val="Bitte hier Straße und Hausnummer des Empfängers eintragen. Maximal 36 Zeichen."/>
            <w:textInput>
              <w:default w:val="Straße und Hausnummer"/>
              <w:maxLength w:val="36"/>
            </w:textInput>
          </w:ffData>
        </w:fldChar>
      </w:r>
      <w:r w:rsidRPr="001560B6">
        <w:rPr>
          <w:sz w:val="16"/>
          <w:szCs w:val="16"/>
        </w:rPr>
        <w:instrText xml:space="preserve"> FORMTEXT </w:instrText>
      </w:r>
      <w:r w:rsidRPr="001560B6">
        <w:rPr>
          <w:sz w:val="16"/>
          <w:szCs w:val="16"/>
        </w:rPr>
      </w:r>
      <w:r w:rsidRPr="001560B6">
        <w:rPr>
          <w:sz w:val="16"/>
          <w:szCs w:val="16"/>
        </w:rPr>
        <w:fldChar w:fldCharType="separate"/>
      </w:r>
      <w:r w:rsidRPr="001560B6">
        <w:rPr>
          <w:noProof/>
          <w:sz w:val="16"/>
          <w:szCs w:val="16"/>
        </w:rPr>
        <w:t>Straße und Hausnummer</w:t>
      </w:r>
      <w:r w:rsidRPr="001560B6">
        <w:rPr>
          <w:sz w:val="16"/>
          <w:szCs w:val="16"/>
        </w:rPr>
        <w:fldChar w:fldCharType="end"/>
      </w:r>
      <w:r w:rsidR="00063803" w:rsidRPr="00B604B0">
        <w:t xml:space="preserve">, </w:t>
      </w:r>
      <w:r w:rsidRPr="00154FA6">
        <w:rPr>
          <w:sz w:val="16"/>
          <w:szCs w:val="16"/>
        </w:rPr>
        <w:fldChar w:fldCharType="begin">
          <w:ffData>
            <w:name w:val=""/>
            <w:enabled/>
            <w:calcOnExit w:val="0"/>
            <w:helpText w:type="text" w:val="Bitte hier PLZ und Ort des Empfängers eintragen. Maximal 36 Zeichen."/>
            <w:statusText w:type="text" w:val="Bitte hier PLZ und Ort des Empfängers eintragen. Maximal 36 Zeichen."/>
            <w:textInput>
              <w:default w:val="PLZ und Ort"/>
              <w:maxLength w:val="36"/>
            </w:textInput>
          </w:ffData>
        </w:fldChar>
      </w:r>
      <w:r w:rsidRPr="00154FA6">
        <w:rPr>
          <w:sz w:val="16"/>
          <w:szCs w:val="16"/>
        </w:rPr>
        <w:instrText xml:space="preserve"> FORMTEXT </w:instrText>
      </w:r>
      <w:r w:rsidRPr="00154FA6">
        <w:rPr>
          <w:sz w:val="16"/>
          <w:szCs w:val="16"/>
        </w:rPr>
      </w:r>
      <w:r w:rsidRPr="00154FA6">
        <w:rPr>
          <w:sz w:val="16"/>
          <w:szCs w:val="16"/>
        </w:rPr>
        <w:fldChar w:fldCharType="separate"/>
      </w:r>
      <w:r w:rsidRPr="00154FA6">
        <w:rPr>
          <w:noProof/>
          <w:sz w:val="16"/>
          <w:szCs w:val="16"/>
        </w:rPr>
        <w:t>PLZ und Ort</w:t>
      </w:r>
      <w:r w:rsidRPr="00154FA6">
        <w:rPr>
          <w:sz w:val="16"/>
          <w:szCs w:val="16"/>
        </w:rPr>
        <w:fldChar w:fldCharType="end"/>
      </w:r>
    </w:p>
    <w:p w14:paraId="6A35D802" w14:textId="77777777" w:rsidR="007C32FE" w:rsidRPr="002E67E1" w:rsidRDefault="007C32FE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</w:pPr>
      <w:r w:rsidRPr="002E67E1">
        <w:t xml:space="preserve">Telefon +49 911 </w:t>
      </w:r>
      <w:r w:rsidR="0075781F">
        <w:t>5302</w:t>
      </w:r>
      <w:r w:rsidRPr="002E67E1">
        <w:t>-</w:t>
      </w:r>
      <w:r w:rsidR="00321D5D">
        <w:fldChar w:fldCharType="begin">
          <w:ffData>
            <w:name w:val=""/>
            <w:enabled/>
            <w:calcOnExit w:val="0"/>
            <w:helpText w:type="text" w:val="Bitte hier das Ende der Telefonnummer eingeben. Maximal 10 Zeichen erlaubt."/>
            <w:statusText w:type="text" w:val="Bitte hier das Ende der Telefonnummer eingeben. Maximal 10 Zeichen erlaubt."/>
            <w:textInput>
              <w:default w:val="Nummer"/>
              <w:maxLength w:val="10"/>
            </w:textInput>
          </w:ffData>
        </w:fldChar>
      </w:r>
      <w:r w:rsidR="00321D5D">
        <w:instrText xml:space="preserve"> FORMTEXT </w:instrText>
      </w:r>
      <w:r w:rsidR="00321D5D">
        <w:fldChar w:fldCharType="separate"/>
      </w:r>
      <w:r w:rsidR="00321D5D">
        <w:rPr>
          <w:noProof/>
        </w:rPr>
        <w:t>Nummer</w:t>
      </w:r>
      <w:r w:rsidR="00321D5D">
        <w:fldChar w:fldCharType="end"/>
      </w:r>
    </w:p>
    <w:p w14:paraId="2EACC694" w14:textId="77777777" w:rsidR="007C32FE" w:rsidRPr="00DA6251" w:rsidRDefault="007C32FE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</w:pPr>
      <w:r w:rsidRPr="00DA6251">
        <w:t xml:space="preserve">Fax +49 911 </w:t>
      </w:r>
      <w:r w:rsidR="0075781F">
        <w:t>5302</w:t>
      </w:r>
      <w:r w:rsidRPr="00DA6251">
        <w:t>-</w:t>
      </w:r>
      <w:r w:rsidR="00321D5D">
        <w:fldChar w:fldCharType="begin">
          <w:ffData>
            <w:name w:val=""/>
            <w:enabled/>
            <w:calcOnExit w:val="0"/>
            <w:helpText w:type="text" w:val="Bitte hier das Ende der Faxnummer eingeben. Maximal 10 Zeichen erlaubt."/>
            <w:statusText w:type="text" w:val="Bitte hier das Ende der Faxnummer eingeben. Maximal 10 Zeichen erlaubt."/>
            <w:textInput>
              <w:default w:val="Nummer"/>
              <w:maxLength w:val="10"/>
            </w:textInput>
          </w:ffData>
        </w:fldChar>
      </w:r>
      <w:r w:rsidR="00321D5D">
        <w:instrText xml:space="preserve"> FORMTEXT </w:instrText>
      </w:r>
      <w:r w:rsidR="00321D5D">
        <w:fldChar w:fldCharType="separate"/>
      </w:r>
      <w:r w:rsidR="00321D5D">
        <w:rPr>
          <w:noProof/>
        </w:rPr>
        <w:t>Nummer</w:t>
      </w:r>
      <w:r w:rsidR="00321D5D">
        <w:fldChar w:fldCharType="end"/>
      </w:r>
    </w:p>
    <w:p w14:paraId="354AED4A" w14:textId="77777777" w:rsidR="007C32FE" w:rsidRPr="00DA6251" w:rsidRDefault="00321D5D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</w:pPr>
      <w:r>
        <w:fldChar w:fldCharType="begin">
          <w:ffData>
            <w:name w:val=""/>
            <w:enabled/>
            <w:calcOnExit w:val="0"/>
            <w:helpText w:type="text" w:val="Bitte hier den Anfang der E-Mail-Adresse eingeben. Maximal 20 Zeichen erlaubt."/>
            <w:statusText w:type="text" w:val="Bitte hier den Anfang der E-Mail-Adresse eingeben. Maximal 20 Zeichen erlaubt."/>
            <w:textInput>
              <w:default w:val="Mailanfang"/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Mailanfang</w:t>
      </w:r>
      <w:r>
        <w:fldChar w:fldCharType="end"/>
      </w:r>
      <w:r w:rsidR="007C32FE" w:rsidRPr="00DA6251">
        <w:t>@</w:t>
      </w:r>
      <w:r w:rsidR="00B4490B" w:rsidRPr="00DA6251">
        <w:t>fau</w:t>
      </w:r>
      <w:r w:rsidR="007C32FE" w:rsidRPr="00DA6251">
        <w:t>.de</w:t>
      </w:r>
    </w:p>
    <w:p w14:paraId="167DFB57" w14:textId="77777777" w:rsidR="007C32FE" w:rsidRPr="00DA6251" w:rsidRDefault="007C32FE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</w:pPr>
      <w:r w:rsidRPr="00DA6251">
        <w:t>www.</w:t>
      </w:r>
      <w:r w:rsidR="006437CE">
        <w:t>rw</w:t>
      </w:r>
      <w:r w:rsidR="00154FA6">
        <w:t>.</w:t>
      </w:r>
      <w:r w:rsidR="00874C37">
        <w:t>fau.</w:t>
      </w:r>
      <w:r w:rsidRPr="00DA6251">
        <w:t>de</w:t>
      </w:r>
    </w:p>
    <w:p w14:paraId="7A1FE8B5" w14:textId="77777777" w:rsidR="007C32FE" w:rsidRPr="00DA6251" w:rsidRDefault="007C32FE" w:rsidP="002E3E9F">
      <w:pPr>
        <w:pStyle w:val="FAU-Absender"/>
        <w:framePr w:w="3248" w:h="3356" w:hSpace="142" w:wrap="around" w:vAnchor="page" w:hAnchor="page" w:x="8444" w:y="3063" w:anchorLock="1"/>
        <w:spacing w:line="200" w:lineRule="exact"/>
      </w:pPr>
    </w:p>
    <w:p w14:paraId="75810D20" w14:textId="77777777" w:rsidR="009C778F" w:rsidRPr="002E67E1" w:rsidRDefault="009C778F" w:rsidP="002E3E9F">
      <w:pPr>
        <w:pStyle w:val="FAU-Absender"/>
        <w:framePr w:w="3248" w:h="3356" w:hSpace="142" w:wrap="around" w:vAnchor="page" w:hAnchor="page" w:x="8444" w:y="3063" w:anchorLock="1"/>
        <w:spacing w:line="120" w:lineRule="auto"/>
      </w:pPr>
    </w:p>
    <w:p w14:paraId="72E17DDB" w14:textId="4863EEC7" w:rsidR="007C32FE" w:rsidRPr="00876AD7" w:rsidRDefault="002E3E9F" w:rsidP="002E3E9F">
      <w:pPr>
        <w:framePr w:w="3248" w:h="3356" w:hSpace="142" w:wrap="around" w:vAnchor="page" w:hAnchor="page" w:x="8444" w:y="3063" w:anchorLock="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Erlangen</w:t>
      </w:r>
      <w:r w:rsidR="007C32FE" w:rsidRPr="00876AD7">
        <w:rPr>
          <w:sz w:val="16"/>
          <w:szCs w:val="16"/>
        </w:rPr>
        <w:t xml:space="preserve">, </w:t>
      </w:r>
      <w:proofErr w:type="spellStart"/>
      <w:r w:rsidR="007C32FE" w:rsidRPr="00876AD7">
        <w:rPr>
          <w:sz w:val="16"/>
          <w:szCs w:val="16"/>
        </w:rPr>
        <w:t>den</w:t>
      </w:r>
      <w:proofErr w:type="spellEnd"/>
      <w:r w:rsidR="007C32FE" w:rsidRPr="00876AD7">
        <w:rPr>
          <w:sz w:val="16"/>
          <w:szCs w:val="16"/>
        </w:rPr>
        <w:t xml:space="preserve"> </w:t>
      </w:r>
      <w:r w:rsidR="0045790A">
        <w:rPr>
          <w:sz w:val="16"/>
          <w:szCs w:val="16"/>
        </w:rPr>
        <w:fldChar w:fldCharType="begin">
          <w:ffData>
            <w:name w:val="Text38"/>
            <w:enabled/>
            <w:calcOnExit w:val="0"/>
            <w:helpText w:type="text" w:val="Bitte hier das heutige Datum eingeben. Maximal 24 Zeichen erlaubt."/>
            <w:statusText w:type="text" w:val="Bitte hier das heutige Datum eingeben. Maximal 24 Zeichen erlaubt."/>
            <w:textInput>
              <w:default w:val="Datum"/>
              <w:maxLength w:val="24"/>
            </w:textInput>
          </w:ffData>
        </w:fldChar>
      </w:r>
      <w:bookmarkStart w:id="1" w:name="Text38"/>
      <w:r w:rsidR="0045790A">
        <w:rPr>
          <w:sz w:val="16"/>
          <w:szCs w:val="16"/>
        </w:rPr>
        <w:instrText xml:space="preserve"> FORMTEXT </w:instrText>
      </w:r>
      <w:r w:rsidR="0045790A">
        <w:rPr>
          <w:sz w:val="16"/>
          <w:szCs w:val="16"/>
        </w:rPr>
      </w:r>
      <w:r w:rsidR="0045790A">
        <w:rPr>
          <w:sz w:val="16"/>
          <w:szCs w:val="16"/>
        </w:rPr>
        <w:fldChar w:fldCharType="separate"/>
      </w:r>
      <w:r w:rsidR="0045790A">
        <w:rPr>
          <w:noProof/>
          <w:sz w:val="16"/>
          <w:szCs w:val="16"/>
        </w:rPr>
        <w:t>Datum</w:t>
      </w:r>
      <w:r w:rsidR="0045790A">
        <w:rPr>
          <w:sz w:val="16"/>
          <w:szCs w:val="16"/>
        </w:rPr>
        <w:fldChar w:fldCharType="end"/>
      </w:r>
      <w:bookmarkEnd w:id="1"/>
    </w:p>
    <w:p w14:paraId="7784A93B" w14:textId="77777777" w:rsidR="002E3E9F" w:rsidRPr="002E3E9F" w:rsidRDefault="002E3E9F" w:rsidP="002E3E9F">
      <w:pPr>
        <w:jc w:val="center"/>
        <w:rPr>
          <w:b/>
          <w:bCs/>
          <w:lang w:val="en-US"/>
        </w:rPr>
      </w:pPr>
      <w:r w:rsidRPr="002E3E9F">
        <w:rPr>
          <w:b/>
          <w:bCs/>
          <w:lang w:val="en-US"/>
        </w:rPr>
        <w:t>CERTIFICATE</w:t>
      </w:r>
    </w:p>
    <w:p w14:paraId="375D463B" w14:textId="36842A60" w:rsidR="002E3E9F" w:rsidRPr="008F3189" w:rsidRDefault="002E3E9F" w:rsidP="002E3E9F">
      <w:pPr>
        <w:jc w:val="center"/>
        <w:rPr>
          <w:b/>
          <w:bCs/>
          <w:lang w:val="en-US"/>
        </w:rPr>
      </w:pPr>
      <w:r w:rsidRPr="008F3189">
        <w:rPr>
          <w:b/>
          <w:bCs/>
          <w:lang w:val="en-US"/>
        </w:rPr>
        <w:t>For students in the ERASMUS</w:t>
      </w:r>
      <w:r w:rsidR="00FB1A6E">
        <w:rPr>
          <w:b/>
          <w:bCs/>
          <w:lang w:val="en-US"/>
        </w:rPr>
        <w:t>+</w:t>
      </w:r>
      <w:r w:rsidRPr="008F3189">
        <w:rPr>
          <w:b/>
          <w:bCs/>
          <w:lang w:val="en-US"/>
        </w:rPr>
        <w:t xml:space="preserve"> </w:t>
      </w:r>
      <w:r w:rsidR="00FB1A6E" w:rsidRPr="008F3189">
        <w:rPr>
          <w:b/>
          <w:bCs/>
          <w:lang w:val="en-US"/>
        </w:rPr>
        <w:t>exchange</w:t>
      </w:r>
      <w:r w:rsidRPr="008F3189">
        <w:rPr>
          <w:b/>
          <w:bCs/>
          <w:lang w:val="en-US"/>
        </w:rPr>
        <w:t xml:space="preserve"> program</w:t>
      </w:r>
    </w:p>
    <w:p w14:paraId="105C05F3" w14:textId="234850FE" w:rsidR="002E3E9F" w:rsidRDefault="002E3E9F" w:rsidP="002E3E9F">
      <w:pPr>
        <w:rPr>
          <w:lang w:val="en-US"/>
        </w:rPr>
      </w:pPr>
      <w:r>
        <w:rPr>
          <w:lang w:val="en-US"/>
        </w:rPr>
        <w:t xml:space="preserve">Name: </w:t>
      </w:r>
      <w:r w:rsidR="00906BB6">
        <w:rPr>
          <w:lang w:val="en-US"/>
        </w:rPr>
        <w:t>[</w:t>
      </w:r>
      <w:r w:rsidR="00906BB6" w:rsidRPr="00602173">
        <w:rPr>
          <w:highlight w:val="yellow"/>
          <w:lang w:val="en-US"/>
        </w:rPr>
        <w:t>Name</w:t>
      </w:r>
      <w:r w:rsidR="00906BB6">
        <w:rPr>
          <w:lang w:val="en-US"/>
        </w:rPr>
        <w:t>]</w:t>
      </w:r>
    </w:p>
    <w:p w14:paraId="355CFDD1" w14:textId="190A912A" w:rsidR="002E3E9F" w:rsidRDefault="002E3E9F" w:rsidP="002E3E9F">
      <w:pPr>
        <w:rPr>
          <w:lang w:val="en-US"/>
        </w:rPr>
      </w:pPr>
      <w:r>
        <w:rPr>
          <w:lang w:val="en-US"/>
        </w:rPr>
        <w:t>Home University:</w:t>
      </w:r>
      <w:r w:rsidR="00906BB6">
        <w:rPr>
          <w:lang w:val="en-US"/>
        </w:rPr>
        <w:t xml:space="preserve"> [</w:t>
      </w:r>
      <w:r w:rsidR="00906BB6" w:rsidRPr="00602173">
        <w:rPr>
          <w:highlight w:val="yellow"/>
          <w:lang w:val="en-US"/>
        </w:rPr>
        <w:t>Univ</w:t>
      </w:r>
      <w:r w:rsidR="00906BB6">
        <w:rPr>
          <w:lang w:val="en-US"/>
        </w:rPr>
        <w:t>.]</w:t>
      </w:r>
    </w:p>
    <w:p w14:paraId="4B81F9CA" w14:textId="77777777" w:rsidR="002E3E9F" w:rsidRDefault="002E3E9F" w:rsidP="002E3E9F">
      <w:pPr>
        <w:rPr>
          <w:lang w:val="en-US"/>
        </w:rPr>
      </w:pPr>
    </w:p>
    <w:p w14:paraId="5458A36E" w14:textId="6F80EDEE" w:rsidR="002E3E9F" w:rsidRDefault="002E3E9F" w:rsidP="002E3E9F">
      <w:pPr>
        <w:spacing w:after="0" w:line="480" w:lineRule="auto"/>
        <w:rPr>
          <w:lang w:val="en-US"/>
        </w:rPr>
      </w:pPr>
      <w:r>
        <w:rPr>
          <w:lang w:val="en-US"/>
        </w:rPr>
        <w:t xml:space="preserve">I herewith certify that </w:t>
      </w:r>
      <w:r w:rsidR="00906BB6">
        <w:rPr>
          <w:lang w:val="en-US"/>
        </w:rPr>
        <w:t>[</w:t>
      </w:r>
      <w:r w:rsidR="00906BB6" w:rsidRPr="00602173">
        <w:rPr>
          <w:highlight w:val="yellow"/>
          <w:lang w:val="en-US"/>
        </w:rPr>
        <w:t>NAME</w:t>
      </w:r>
      <w:r w:rsidR="00906BB6">
        <w:rPr>
          <w:lang w:val="en-US"/>
        </w:rPr>
        <w:t>]</w:t>
      </w:r>
      <w:r>
        <w:rPr>
          <w:lang w:val="en-US"/>
        </w:rPr>
        <w:t xml:space="preserve">, born in </w:t>
      </w:r>
      <w:r w:rsidR="00906BB6">
        <w:rPr>
          <w:lang w:val="en-US"/>
        </w:rPr>
        <w:t>[</w:t>
      </w:r>
      <w:r w:rsidR="00906BB6" w:rsidRPr="00602173">
        <w:rPr>
          <w:highlight w:val="yellow"/>
          <w:lang w:val="en-US"/>
        </w:rPr>
        <w:t>CITY</w:t>
      </w:r>
      <w:r w:rsidR="00906BB6">
        <w:rPr>
          <w:lang w:val="en-US"/>
        </w:rPr>
        <w:t>]</w:t>
      </w:r>
      <w:r>
        <w:rPr>
          <w:lang w:val="en-US"/>
        </w:rPr>
        <w:t xml:space="preserve"> on </w:t>
      </w:r>
      <w:r w:rsidR="00906BB6">
        <w:rPr>
          <w:lang w:val="en-US"/>
        </w:rPr>
        <w:t>[</w:t>
      </w:r>
      <w:r w:rsidR="00906BB6" w:rsidRPr="00602173">
        <w:rPr>
          <w:highlight w:val="yellow"/>
          <w:lang w:val="en-US"/>
        </w:rPr>
        <w:t>DATE</w:t>
      </w:r>
      <w:r w:rsidR="00906BB6">
        <w:rPr>
          <w:lang w:val="en-US"/>
        </w:rPr>
        <w:t>]</w:t>
      </w:r>
      <w:r w:rsidR="00FF0AD0">
        <w:rPr>
          <w:lang w:val="en-US"/>
        </w:rPr>
        <w:t>,</w:t>
      </w:r>
      <w:r>
        <w:rPr>
          <w:lang w:val="en-US"/>
        </w:rPr>
        <w:t xml:space="preserve"> has </w:t>
      </w:r>
      <w:r w:rsidR="00574BC7">
        <w:rPr>
          <w:lang w:val="en-US"/>
        </w:rPr>
        <w:t>regularly</w:t>
      </w:r>
      <w:r>
        <w:rPr>
          <w:lang w:val="en-US"/>
        </w:rPr>
        <w:t xml:space="preserve"> </w:t>
      </w:r>
      <w:r w:rsidR="00574BC7">
        <w:rPr>
          <w:lang w:val="en-US"/>
        </w:rPr>
        <w:t>attended</w:t>
      </w:r>
      <w:r>
        <w:rPr>
          <w:lang w:val="en-US"/>
        </w:rPr>
        <w:t xml:space="preserve"> my lecture(s) from </w:t>
      </w:r>
      <w:r w:rsidR="00906BB6">
        <w:rPr>
          <w:lang w:val="en-US"/>
        </w:rPr>
        <w:t>[</w:t>
      </w:r>
      <w:r w:rsidR="00906BB6" w:rsidRPr="00602173">
        <w:rPr>
          <w:highlight w:val="yellow"/>
          <w:lang w:val="en-US"/>
        </w:rPr>
        <w:t>DATE</w:t>
      </w:r>
      <w:r w:rsidR="00906BB6">
        <w:rPr>
          <w:lang w:val="en-US"/>
        </w:rPr>
        <w:t>]</w:t>
      </w:r>
      <w:r>
        <w:rPr>
          <w:lang w:val="en-US"/>
        </w:rPr>
        <w:t xml:space="preserve"> to </w:t>
      </w:r>
      <w:r w:rsidR="00906BB6">
        <w:rPr>
          <w:lang w:val="en-US"/>
        </w:rPr>
        <w:t>[</w:t>
      </w:r>
      <w:r w:rsidR="00906BB6" w:rsidRPr="00602173">
        <w:rPr>
          <w:highlight w:val="yellow"/>
          <w:lang w:val="en-US"/>
        </w:rPr>
        <w:t>DATE</w:t>
      </w:r>
      <w:r w:rsidR="00906BB6">
        <w:rPr>
          <w:lang w:val="en-US"/>
        </w:rPr>
        <w:t>].</w:t>
      </w:r>
    </w:p>
    <w:p w14:paraId="6782A620" w14:textId="77777777" w:rsidR="002E3E9F" w:rsidRDefault="002E3E9F" w:rsidP="002E3E9F">
      <w:pPr>
        <w:spacing w:before="240" w:line="480" w:lineRule="auto"/>
        <w:rPr>
          <w:b/>
          <w:bCs/>
          <w:lang w:val="en-US"/>
        </w:rPr>
      </w:pPr>
      <w:r w:rsidRPr="00B73C7C">
        <w:rPr>
          <w:b/>
          <w:bCs/>
          <w:lang w:val="en-US"/>
        </w:rPr>
        <w:t>ECTS Points:</w:t>
      </w:r>
    </w:p>
    <w:p w14:paraId="1A2BFA6F" w14:textId="258EC524" w:rsidR="002E3E9F" w:rsidRDefault="002E3E9F" w:rsidP="002E3E9F">
      <w:pPr>
        <w:rPr>
          <w:lang w:val="en-US"/>
        </w:rPr>
      </w:pPr>
      <w:r w:rsidRPr="00602173">
        <w:rPr>
          <w:lang w:val="en-US"/>
        </w:rPr>
        <w:t>He / She was assessed by means of an oral exam / written exam and</w:t>
      </w:r>
      <w:r>
        <w:rPr>
          <w:lang w:val="en-US"/>
        </w:rPr>
        <w:t xml:space="preserve"> achieved the following mark:</w:t>
      </w:r>
    </w:p>
    <w:p w14:paraId="00326915" w14:textId="28F5FC62" w:rsidR="002E3E9F" w:rsidRDefault="002E3E9F" w:rsidP="002E3E9F">
      <w:pPr>
        <w:spacing w:line="480" w:lineRule="auto"/>
        <w:rPr>
          <w:b/>
          <w:bCs/>
          <w:lang w:val="en-US"/>
        </w:rPr>
      </w:pPr>
      <w:r w:rsidRPr="00B73C7C">
        <w:rPr>
          <w:b/>
          <w:bCs/>
          <w:lang w:val="en-US"/>
        </w:rPr>
        <w:t xml:space="preserve">Mark: </w:t>
      </w:r>
      <w:r>
        <w:rPr>
          <w:b/>
          <w:bCs/>
          <w:lang w:val="en-US"/>
        </w:rPr>
        <w:t xml:space="preserve"> </w:t>
      </w:r>
    </w:p>
    <w:p w14:paraId="210C17C9" w14:textId="5A2B5EED" w:rsidR="002E3E9F" w:rsidRDefault="002E3E9F" w:rsidP="002E3E9F">
      <w:pPr>
        <w:rPr>
          <w:lang w:val="en-US"/>
        </w:rPr>
      </w:pPr>
      <w:r w:rsidRPr="00B73C7C">
        <w:rPr>
          <w:lang w:val="en-US"/>
        </w:rPr>
        <w:t>Subject</w:t>
      </w:r>
      <w:r w:rsidR="005E53A3">
        <w:rPr>
          <w:lang w:val="en-US"/>
        </w:rPr>
        <w:t>s</w:t>
      </w:r>
      <w:r w:rsidRPr="00B73C7C">
        <w:rPr>
          <w:lang w:val="en-US"/>
        </w:rPr>
        <w:t xml:space="preserve"> of the examination were:</w:t>
      </w:r>
    </w:p>
    <w:p w14:paraId="6B58C2A3" w14:textId="77777777" w:rsidR="00FB1A6E" w:rsidRDefault="00FB1A6E" w:rsidP="002E3E9F">
      <w:pPr>
        <w:rPr>
          <w:lang w:val="en-US"/>
        </w:rPr>
      </w:pPr>
    </w:p>
    <w:p w14:paraId="264613CB" w14:textId="77777777" w:rsidR="005E53A3" w:rsidRDefault="005E53A3" w:rsidP="002E3E9F">
      <w:pPr>
        <w:rPr>
          <w:lang w:val="en-US"/>
        </w:rPr>
      </w:pPr>
    </w:p>
    <w:p w14:paraId="774B4D3A" w14:textId="1D072F66" w:rsidR="002E3E9F" w:rsidRPr="002E3E9F" w:rsidRDefault="002E3E9F" w:rsidP="002E3E9F">
      <w:pPr>
        <w:spacing w:after="0"/>
        <w:rPr>
          <w:lang w:val="en-US"/>
        </w:rPr>
      </w:pPr>
      <w:r w:rsidRPr="002E3E9F">
        <w:rPr>
          <w:lang w:val="en-US"/>
        </w:rPr>
        <w:t>Erlangen, _</w:t>
      </w:r>
      <w:r w:rsidR="00E82054">
        <w:rPr>
          <w:lang w:val="en-US"/>
        </w:rPr>
        <w:t>_</w:t>
      </w:r>
      <w:r w:rsidRPr="002E3E9F">
        <w:rPr>
          <w:lang w:val="en-US"/>
        </w:rPr>
        <w:t>__</w:t>
      </w:r>
      <w:proofErr w:type="gramStart"/>
      <w:r w:rsidRPr="002E3E9F">
        <w:rPr>
          <w:lang w:val="en-US"/>
        </w:rPr>
        <w:t>_ .</w:t>
      </w:r>
      <w:proofErr w:type="gramEnd"/>
      <w:r w:rsidRPr="002E3E9F">
        <w:rPr>
          <w:lang w:val="en-US"/>
        </w:rPr>
        <w:t xml:space="preserve"> _</w:t>
      </w:r>
      <w:r w:rsidR="00E82054">
        <w:rPr>
          <w:lang w:val="en-US"/>
        </w:rPr>
        <w:t>_</w:t>
      </w:r>
      <w:r w:rsidRPr="002E3E9F">
        <w:rPr>
          <w:lang w:val="en-US"/>
        </w:rPr>
        <w:t>___ . _________</w:t>
      </w:r>
      <w:r w:rsidR="00E82054">
        <w:rPr>
          <w:lang w:val="en-US"/>
        </w:rPr>
        <w:t>_</w:t>
      </w:r>
      <w:r w:rsidRPr="002E3E9F">
        <w:rPr>
          <w:lang w:val="en-US"/>
        </w:rPr>
        <w:tab/>
      </w:r>
      <w:r w:rsidRPr="002E3E9F">
        <w:rPr>
          <w:lang w:val="en-US"/>
        </w:rPr>
        <w:tab/>
      </w:r>
      <w:r w:rsidRPr="002E3E9F">
        <w:rPr>
          <w:lang w:val="en-US"/>
        </w:rPr>
        <w:tab/>
      </w:r>
      <w:r w:rsidRPr="002E3E9F">
        <w:rPr>
          <w:lang w:val="en-US"/>
        </w:rPr>
        <w:tab/>
        <w:t xml:space="preserve">            </w:t>
      </w:r>
      <w:r w:rsidR="000F14F9">
        <w:rPr>
          <w:lang w:val="en-US"/>
        </w:rPr>
        <w:t>____________________________</w:t>
      </w:r>
    </w:p>
    <w:p w14:paraId="6039C589" w14:textId="77777777" w:rsidR="002E3E9F" w:rsidRPr="002E3E9F" w:rsidRDefault="002E3E9F" w:rsidP="002E3E9F">
      <w:pPr>
        <w:spacing w:after="0" w:line="240" w:lineRule="auto"/>
        <w:ind w:left="6372"/>
        <w:rPr>
          <w:lang w:val="en-US"/>
        </w:rPr>
      </w:pPr>
    </w:p>
    <w:p w14:paraId="235C05DE" w14:textId="77777777" w:rsidR="002E3E9F" w:rsidRPr="002E3E9F" w:rsidRDefault="002E3E9F" w:rsidP="002E3E9F">
      <w:pPr>
        <w:spacing w:after="0" w:line="240" w:lineRule="auto"/>
        <w:ind w:left="6372"/>
        <w:rPr>
          <w:lang w:val="en-US"/>
        </w:rPr>
      </w:pPr>
    </w:p>
    <w:p w14:paraId="1C59DB1C" w14:textId="77777777" w:rsidR="002E3E9F" w:rsidRPr="002E3E9F" w:rsidRDefault="002E3E9F" w:rsidP="002E3E9F">
      <w:pPr>
        <w:spacing w:after="0" w:line="240" w:lineRule="auto"/>
        <w:ind w:left="6372"/>
        <w:rPr>
          <w:lang w:val="en-US"/>
        </w:rPr>
      </w:pPr>
    </w:p>
    <w:p w14:paraId="3E378342" w14:textId="5A6FE085" w:rsidR="002E3E9F" w:rsidRPr="005E53A3" w:rsidRDefault="002E3E9F" w:rsidP="005E53A3">
      <w:pPr>
        <w:spacing w:after="0" w:line="240" w:lineRule="auto"/>
        <w:jc w:val="both"/>
        <w:rPr>
          <w:sz w:val="18"/>
          <w:szCs w:val="18"/>
          <w:lang w:val="en-US"/>
        </w:rPr>
      </w:pPr>
      <w:r w:rsidRPr="005E53A3">
        <w:rPr>
          <w:sz w:val="18"/>
          <w:szCs w:val="18"/>
          <w:lang w:val="en-US"/>
        </w:rPr>
        <w:t>0 – 3</w:t>
      </w:r>
      <w:r w:rsidR="005E53A3"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>fail</w:t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="005E53A3"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>10 – 12</w:t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  <w:t>full</w:t>
      </w:r>
      <w:r w:rsidR="005E53A3" w:rsidRPr="005E53A3">
        <w:rPr>
          <w:sz w:val="18"/>
          <w:szCs w:val="18"/>
          <w:lang w:val="en-US"/>
        </w:rPr>
        <w:t>y</w:t>
      </w:r>
      <w:r w:rsidRPr="005E53A3">
        <w:rPr>
          <w:sz w:val="18"/>
          <w:szCs w:val="18"/>
          <w:lang w:val="en-US"/>
        </w:rPr>
        <w:t xml:space="preserve"> satisfactory</w:t>
      </w:r>
    </w:p>
    <w:p w14:paraId="72B35CC1" w14:textId="0EBCCE61" w:rsidR="002E3E9F" w:rsidRPr="005E53A3" w:rsidRDefault="002E3E9F" w:rsidP="005E53A3">
      <w:pPr>
        <w:spacing w:after="0" w:line="240" w:lineRule="auto"/>
        <w:jc w:val="both"/>
        <w:rPr>
          <w:sz w:val="18"/>
          <w:szCs w:val="18"/>
          <w:lang w:val="en-US"/>
        </w:rPr>
      </w:pPr>
      <w:r w:rsidRPr="005E53A3">
        <w:rPr>
          <w:sz w:val="18"/>
          <w:szCs w:val="18"/>
          <w:lang w:val="en-US"/>
        </w:rPr>
        <w:t>4 – 6</w:t>
      </w:r>
      <w:r w:rsidRPr="005E53A3">
        <w:rPr>
          <w:sz w:val="18"/>
          <w:szCs w:val="18"/>
          <w:lang w:val="en-US"/>
        </w:rPr>
        <w:tab/>
        <w:t>pass</w:t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="005E53A3"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>13 – 15</w:t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  <w:t>good</w:t>
      </w:r>
    </w:p>
    <w:p w14:paraId="7068C4B6" w14:textId="221D4AAE" w:rsidR="00ED16F9" w:rsidRPr="005E53A3" w:rsidRDefault="002E3E9F" w:rsidP="005E53A3">
      <w:pPr>
        <w:spacing w:after="0" w:line="240" w:lineRule="auto"/>
        <w:jc w:val="both"/>
        <w:rPr>
          <w:sz w:val="18"/>
          <w:szCs w:val="18"/>
          <w:lang w:val="en-US"/>
        </w:rPr>
      </w:pPr>
      <w:r w:rsidRPr="005E53A3">
        <w:rPr>
          <w:sz w:val="18"/>
          <w:szCs w:val="18"/>
          <w:lang w:val="en-US"/>
        </w:rPr>
        <w:t>7 – 9</w:t>
      </w:r>
      <w:r w:rsidRPr="005E53A3">
        <w:rPr>
          <w:sz w:val="18"/>
          <w:szCs w:val="18"/>
          <w:lang w:val="en-US"/>
        </w:rPr>
        <w:tab/>
        <w:t>satisfactory</w:t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  <w:t>16 – 18</w:t>
      </w:r>
      <w:r w:rsidRPr="005E53A3">
        <w:rPr>
          <w:sz w:val="18"/>
          <w:szCs w:val="18"/>
          <w:lang w:val="en-US"/>
        </w:rPr>
        <w:tab/>
      </w:r>
      <w:r w:rsidRPr="005E53A3">
        <w:rPr>
          <w:sz w:val="18"/>
          <w:szCs w:val="18"/>
          <w:lang w:val="en-US"/>
        </w:rPr>
        <w:tab/>
        <w:t>very goo</w:t>
      </w:r>
      <w:r w:rsidR="00FB1A6E" w:rsidRPr="005E53A3">
        <w:rPr>
          <w:sz w:val="18"/>
          <w:szCs w:val="18"/>
          <w:lang w:val="en-US"/>
        </w:rPr>
        <w:t>d</w:t>
      </w:r>
    </w:p>
    <w:sectPr w:rsidR="00ED16F9" w:rsidRPr="005E53A3" w:rsidSect="00ED16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260" w:right="107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E9D" w14:textId="77777777" w:rsidR="00DC7248" w:rsidRDefault="00DC7248" w:rsidP="003B726A">
      <w:pPr>
        <w:spacing w:after="0" w:line="240" w:lineRule="auto"/>
      </w:pPr>
      <w:r>
        <w:separator/>
      </w:r>
    </w:p>
  </w:endnote>
  <w:endnote w:type="continuationSeparator" w:id="0">
    <w:p w14:paraId="3C5D2612" w14:textId="77777777" w:rsidR="00DC7248" w:rsidRDefault="00DC7248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USans Office Book">
    <w:altName w:val="Calibri"/>
    <w:charset w:val="00"/>
    <w:family w:val="swiss"/>
    <w:pitch w:val="variable"/>
    <w:sig w:usb0="A00000FF" w:usb1="4000A05B" w:usb2="00000008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712" w14:textId="77777777" w:rsidR="00C83F2A" w:rsidRDefault="00C83F2A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51A67B" w14:textId="77777777" w:rsidR="00C83F2A" w:rsidRDefault="00C83F2A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9E58" w14:textId="77777777" w:rsidR="00876AD7" w:rsidRPr="00631510" w:rsidRDefault="00631510" w:rsidP="00876AD7">
    <w:pPr>
      <w:pStyle w:val="Fuzeile"/>
      <w:ind w:right="360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31510">
      <w:rPr>
        <w:sz w:val="16"/>
        <w:szCs w:val="16"/>
      </w:rPr>
      <w:t xml:space="preserve">Seite </w:t>
    </w:r>
    <w:r w:rsidRPr="00631510">
      <w:rPr>
        <w:sz w:val="16"/>
        <w:szCs w:val="16"/>
      </w:rPr>
      <w:fldChar w:fldCharType="begin"/>
    </w:r>
    <w:r w:rsidRPr="00631510">
      <w:rPr>
        <w:sz w:val="16"/>
        <w:szCs w:val="16"/>
      </w:rPr>
      <w:instrText>PAGE   \* MERGEFORMAT</w:instrText>
    </w:r>
    <w:r w:rsidRPr="00631510">
      <w:rPr>
        <w:sz w:val="16"/>
        <w:szCs w:val="16"/>
      </w:rPr>
      <w:fldChar w:fldCharType="separate"/>
    </w:r>
    <w:r w:rsidRPr="00631510">
      <w:rPr>
        <w:sz w:val="16"/>
        <w:szCs w:val="16"/>
      </w:rPr>
      <w:t>1</w:t>
    </w:r>
    <w:r w:rsidRPr="00631510">
      <w:rPr>
        <w:sz w:val="16"/>
        <w:szCs w:val="16"/>
      </w:rPr>
      <w:fldChar w:fldCharType="end"/>
    </w:r>
    <w:r w:rsidRPr="00631510">
      <w:rPr>
        <w:sz w:val="16"/>
        <w:szCs w:val="16"/>
      </w:rPr>
      <w:t xml:space="preserve"> von </w:t>
    </w:r>
    <w:r w:rsidRPr="00631510">
      <w:rPr>
        <w:sz w:val="16"/>
        <w:szCs w:val="16"/>
      </w:rPr>
      <w:fldChar w:fldCharType="begin"/>
    </w:r>
    <w:r w:rsidRPr="00631510">
      <w:rPr>
        <w:sz w:val="16"/>
        <w:szCs w:val="16"/>
      </w:rPr>
      <w:instrText xml:space="preserve"> NUMPAGES   \* MERGEFORMAT </w:instrText>
    </w:r>
    <w:r w:rsidRPr="00631510">
      <w:rPr>
        <w:sz w:val="16"/>
        <w:szCs w:val="16"/>
      </w:rPr>
      <w:fldChar w:fldCharType="separate"/>
    </w:r>
    <w:r w:rsidRPr="00631510">
      <w:rPr>
        <w:noProof/>
        <w:sz w:val="16"/>
        <w:szCs w:val="16"/>
      </w:rPr>
      <w:t>3</w:t>
    </w:r>
    <w:r w:rsidRPr="006315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2EDD" w14:textId="77777777" w:rsidR="00C83F2A" w:rsidRDefault="00C83F2A" w:rsidP="00876AD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4236" w14:textId="77777777" w:rsidR="00DC7248" w:rsidRDefault="00DC7248" w:rsidP="003B726A">
      <w:pPr>
        <w:spacing w:after="0" w:line="240" w:lineRule="auto"/>
      </w:pPr>
      <w:r>
        <w:separator/>
      </w:r>
    </w:p>
  </w:footnote>
  <w:footnote w:type="continuationSeparator" w:id="0">
    <w:p w14:paraId="3FD9158F" w14:textId="77777777" w:rsidR="00DC7248" w:rsidRDefault="00DC7248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4018" w14:textId="77777777" w:rsidR="008F0CDE" w:rsidRDefault="00F5081E" w:rsidP="00631510">
    <w:pPr>
      <w:pStyle w:val="Kopfzeile"/>
      <w:tabs>
        <w:tab w:val="clear" w:pos="9072"/>
        <w:tab w:val="right" w:pos="9282"/>
      </w:tabs>
    </w:pPr>
    <w:r>
      <w:rPr>
        <w:noProof/>
      </w:rPr>
      <w:drawing>
        <wp:anchor distT="0" distB="0" distL="114300" distR="114300" simplePos="0" relativeHeight="251661312" behindDoc="0" locked="1" layoutInCell="1" allowOverlap="1" wp14:anchorId="0CFC1156" wp14:editId="3D31D88C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1962000" cy="392400"/>
          <wp:effectExtent l="0" t="0" r="635" b="8255"/>
          <wp:wrapSquare wrapText="bothSides"/>
          <wp:docPr id="3" name="Grafik 3" descr="Hier zu sehen: Der Schriftzug der Rechts- und Wirtschaftswissenschaftli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1" layoutInCell="0" allowOverlap="0" wp14:anchorId="3C4D5790" wp14:editId="7E250DF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210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ED16F9">
      <w:tab/>
    </w:r>
    <w:r w:rsidR="00631510">
      <w:tab/>
    </w:r>
    <w:r>
      <w:rPr>
        <w:noProof/>
      </w:rPr>
      <w:drawing>
        <wp:anchor distT="0" distB="0" distL="114300" distR="114300" simplePos="0" relativeHeight="251663360" behindDoc="0" locked="1" layoutInCell="1" allowOverlap="1" wp14:anchorId="6E94E68F" wp14:editId="615E00A5">
          <wp:simplePos x="0" y="0"/>
          <wp:positionH relativeFrom="column">
            <wp:posOffset>4443095</wp:posOffset>
          </wp:positionH>
          <wp:positionV relativeFrom="paragraph">
            <wp:posOffset>39370</wp:posOffset>
          </wp:positionV>
          <wp:extent cx="1440000" cy="550800"/>
          <wp:effectExtent l="0" t="0" r="8255" b="1905"/>
          <wp:wrapSquare wrapText="bothSides"/>
          <wp:docPr id="8" name="Grafik 8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E376" w14:textId="77777777" w:rsidR="008F0CDE" w:rsidRDefault="00F5081E" w:rsidP="00ED16F9">
    <w:pPr>
      <w:pStyle w:val="Kopfzeile"/>
      <w:tabs>
        <w:tab w:val="clear" w:pos="9072"/>
        <w:tab w:val="right" w:pos="9281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6E4BAE27" wp14:editId="686503CE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1962000" cy="392400"/>
          <wp:effectExtent l="0" t="0" r="635" b="8255"/>
          <wp:wrapSquare wrapText="bothSides"/>
          <wp:docPr id="4" name="Grafik 4" descr="Hier zu sehen: Der Schriftzug der Rechts- und Wirtschaftswissenschaftli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Rechts- und Wirtschaftswissenschaftlichen Fakultät der FA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803">
      <w:tab/>
    </w:r>
    <w:r w:rsidR="00063803">
      <w:tab/>
    </w:r>
    <w:r>
      <w:rPr>
        <w:noProof/>
      </w:rPr>
      <w:drawing>
        <wp:anchor distT="0" distB="0" distL="114300" distR="114300" simplePos="0" relativeHeight="251665408" behindDoc="0" locked="1" layoutInCell="1" allowOverlap="1" wp14:anchorId="064FD692" wp14:editId="3FE7659F">
          <wp:simplePos x="0" y="0"/>
          <wp:positionH relativeFrom="column">
            <wp:posOffset>4443095</wp:posOffset>
          </wp:positionH>
          <wp:positionV relativeFrom="paragraph">
            <wp:posOffset>39370</wp:posOffset>
          </wp:positionV>
          <wp:extent cx="1440000" cy="550800"/>
          <wp:effectExtent l="0" t="0" r="8255" b="1905"/>
          <wp:wrapSquare wrapText="bothSides"/>
          <wp:docPr id="7" name="Grafik 7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Hier zu sehen: Das Logo der FA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1" layoutInCell="0" allowOverlap="0" wp14:anchorId="2B3262A6" wp14:editId="46FF44A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4DA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390DB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49F8DBE2" wp14:editId="6B184F8E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00" cy="111600"/>
              <wp:effectExtent l="0" t="0" r="762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00" cy="1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0EE5A" w14:textId="77777777" w:rsidR="009C5DC8" w:rsidRPr="0010638F" w:rsidRDefault="009C5DC8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</w:t>
                          </w:r>
                          <w:proofErr w:type="gramStart"/>
                          <w:r w:rsidRPr="0010638F">
                            <w:rPr>
                              <w:sz w:val="14"/>
                              <w:szCs w:val="14"/>
                            </w:rPr>
                            <w:t>Nürnberg  I</w:t>
                          </w:r>
                          <w:proofErr w:type="gramEnd"/>
                          <w:r w:rsidRPr="0010638F">
                            <w:rPr>
                              <w:sz w:val="14"/>
                              <w:szCs w:val="14"/>
                            </w:rPr>
                            <w:t> 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Postfach </w:t>
                          </w:r>
                          <w:r w:rsidR="006437CE">
                            <w:rPr>
                              <w:sz w:val="14"/>
                              <w:szCs w:val="14"/>
                            </w:rPr>
                            <w:t>3931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 w:rsidR="006437CE">
                            <w:rPr>
                              <w:sz w:val="14"/>
                              <w:szCs w:val="14"/>
                            </w:rPr>
                            <w:t>90020 Nürnberg</w:t>
                          </w:r>
                        </w:p>
                        <w:p w14:paraId="04B4BE9A" w14:textId="77777777" w:rsidR="008F0CDE" w:rsidRPr="008807E6" w:rsidRDefault="008F0CDE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DB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" o:allowoverlap="f" filled="f" stroked="f">
              <v:textbox inset="0,0,0,0">
                <w:txbxContent>
                  <w:p w14:paraId="1EB0EE5A" w14:textId="77777777" w:rsidR="009C5DC8" w:rsidRPr="0010638F" w:rsidRDefault="009C5DC8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Erlangen-Nürnberg  I</w:t>
                    </w:r>
                    <w:r w:rsidRPr="0010638F">
                      <w:rPr>
                        <w:sz w:val="14"/>
                        <w:szCs w:val="14"/>
                      </w:rPr>
                      <w:t> </w:t>
                    </w:r>
                    <w:r w:rsidRPr="0010638F">
                      <w:rPr>
                        <w:sz w:val="14"/>
                        <w:szCs w:val="14"/>
                      </w:rPr>
                      <w:t xml:space="preserve">Postfach </w:t>
                    </w:r>
                    <w:r w:rsidR="006437CE">
                      <w:rPr>
                        <w:sz w:val="14"/>
                        <w:szCs w:val="14"/>
                      </w:rPr>
                      <w:t>3931</w:t>
                    </w:r>
                    <w:r w:rsidRPr="0010638F">
                      <w:rPr>
                        <w:sz w:val="14"/>
                        <w:szCs w:val="14"/>
                      </w:rPr>
                      <w:t xml:space="preserve">, </w:t>
                    </w:r>
                    <w:r w:rsidR="006437CE">
                      <w:rPr>
                        <w:sz w:val="14"/>
                        <w:szCs w:val="14"/>
                      </w:rPr>
                      <w:t>90020 Nürnberg</w:t>
                    </w:r>
                  </w:p>
                  <w:p w14:paraId="04B4BE9A" w14:textId="77777777" w:rsidR="008F0CDE" w:rsidRPr="008807E6" w:rsidRDefault="008F0CDE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2049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EA"/>
    <w:rsid w:val="00036A2D"/>
    <w:rsid w:val="00042DC2"/>
    <w:rsid w:val="00043BB5"/>
    <w:rsid w:val="00044A9D"/>
    <w:rsid w:val="000463B9"/>
    <w:rsid w:val="00063803"/>
    <w:rsid w:val="00090F48"/>
    <w:rsid w:val="000A00AF"/>
    <w:rsid w:val="000A1A2E"/>
    <w:rsid w:val="000A66BF"/>
    <w:rsid w:val="000C2A75"/>
    <w:rsid w:val="000E0062"/>
    <w:rsid w:val="000F14F9"/>
    <w:rsid w:val="00113792"/>
    <w:rsid w:val="0013082C"/>
    <w:rsid w:val="00154FA6"/>
    <w:rsid w:val="001560B6"/>
    <w:rsid w:val="00170C5F"/>
    <w:rsid w:val="0019482D"/>
    <w:rsid w:val="00196BC1"/>
    <w:rsid w:val="001E2BC8"/>
    <w:rsid w:val="00216730"/>
    <w:rsid w:val="0022216C"/>
    <w:rsid w:val="0022223D"/>
    <w:rsid w:val="00222CD5"/>
    <w:rsid w:val="00223E90"/>
    <w:rsid w:val="00234A41"/>
    <w:rsid w:val="002476F7"/>
    <w:rsid w:val="00256493"/>
    <w:rsid w:val="0027224B"/>
    <w:rsid w:val="00273093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3E9F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90DB7"/>
    <w:rsid w:val="00395F23"/>
    <w:rsid w:val="003A12A8"/>
    <w:rsid w:val="003B0E21"/>
    <w:rsid w:val="003B5F76"/>
    <w:rsid w:val="003B726A"/>
    <w:rsid w:val="003F0B08"/>
    <w:rsid w:val="003F4C9D"/>
    <w:rsid w:val="003F540E"/>
    <w:rsid w:val="00406DED"/>
    <w:rsid w:val="004217B1"/>
    <w:rsid w:val="00434825"/>
    <w:rsid w:val="004416F4"/>
    <w:rsid w:val="004474D4"/>
    <w:rsid w:val="00456443"/>
    <w:rsid w:val="0045790A"/>
    <w:rsid w:val="0046585D"/>
    <w:rsid w:val="00480122"/>
    <w:rsid w:val="004814F9"/>
    <w:rsid w:val="00482A08"/>
    <w:rsid w:val="00485D0F"/>
    <w:rsid w:val="004A6246"/>
    <w:rsid w:val="004B3272"/>
    <w:rsid w:val="004B793D"/>
    <w:rsid w:val="004D137C"/>
    <w:rsid w:val="004D5D7C"/>
    <w:rsid w:val="004D6201"/>
    <w:rsid w:val="004E05C7"/>
    <w:rsid w:val="004E399B"/>
    <w:rsid w:val="005164AB"/>
    <w:rsid w:val="00523F2E"/>
    <w:rsid w:val="00534A25"/>
    <w:rsid w:val="00536BEA"/>
    <w:rsid w:val="00574BC7"/>
    <w:rsid w:val="005A30B4"/>
    <w:rsid w:val="005A7668"/>
    <w:rsid w:val="005B77A8"/>
    <w:rsid w:val="005C21F5"/>
    <w:rsid w:val="005C30E7"/>
    <w:rsid w:val="005E53A3"/>
    <w:rsid w:val="005E6665"/>
    <w:rsid w:val="005F2FDF"/>
    <w:rsid w:val="00601D56"/>
    <w:rsid w:val="00602173"/>
    <w:rsid w:val="00603780"/>
    <w:rsid w:val="006236D9"/>
    <w:rsid w:val="00631510"/>
    <w:rsid w:val="006437CE"/>
    <w:rsid w:val="00646027"/>
    <w:rsid w:val="00646EB0"/>
    <w:rsid w:val="00661A26"/>
    <w:rsid w:val="006630B6"/>
    <w:rsid w:val="006823AE"/>
    <w:rsid w:val="006B015F"/>
    <w:rsid w:val="006B393E"/>
    <w:rsid w:val="006C2444"/>
    <w:rsid w:val="006C6A82"/>
    <w:rsid w:val="006D5AF0"/>
    <w:rsid w:val="006E3184"/>
    <w:rsid w:val="006F6104"/>
    <w:rsid w:val="00704EDB"/>
    <w:rsid w:val="007438D0"/>
    <w:rsid w:val="0074610D"/>
    <w:rsid w:val="00751087"/>
    <w:rsid w:val="00756EB5"/>
    <w:rsid w:val="0075781F"/>
    <w:rsid w:val="00762E49"/>
    <w:rsid w:val="00771339"/>
    <w:rsid w:val="00773854"/>
    <w:rsid w:val="007752D3"/>
    <w:rsid w:val="0078448B"/>
    <w:rsid w:val="007A4A7D"/>
    <w:rsid w:val="007B21C8"/>
    <w:rsid w:val="007C32FE"/>
    <w:rsid w:val="007F0981"/>
    <w:rsid w:val="008030F3"/>
    <w:rsid w:val="00807AD7"/>
    <w:rsid w:val="00807DCE"/>
    <w:rsid w:val="008222EA"/>
    <w:rsid w:val="008321D3"/>
    <w:rsid w:val="00833611"/>
    <w:rsid w:val="0084205C"/>
    <w:rsid w:val="0085232A"/>
    <w:rsid w:val="008604F4"/>
    <w:rsid w:val="00874C37"/>
    <w:rsid w:val="00876AD7"/>
    <w:rsid w:val="008807E6"/>
    <w:rsid w:val="008E4810"/>
    <w:rsid w:val="008F0CDE"/>
    <w:rsid w:val="009032A1"/>
    <w:rsid w:val="0090623B"/>
    <w:rsid w:val="00906BB6"/>
    <w:rsid w:val="00913FDC"/>
    <w:rsid w:val="00914CCF"/>
    <w:rsid w:val="009415BE"/>
    <w:rsid w:val="00950466"/>
    <w:rsid w:val="0096364F"/>
    <w:rsid w:val="0097114B"/>
    <w:rsid w:val="0098422E"/>
    <w:rsid w:val="00993319"/>
    <w:rsid w:val="009A3EA0"/>
    <w:rsid w:val="009C5DC8"/>
    <w:rsid w:val="009C778F"/>
    <w:rsid w:val="009E4D31"/>
    <w:rsid w:val="00A15690"/>
    <w:rsid w:val="00A27401"/>
    <w:rsid w:val="00A47CDD"/>
    <w:rsid w:val="00A626EB"/>
    <w:rsid w:val="00A63E8B"/>
    <w:rsid w:val="00A757B0"/>
    <w:rsid w:val="00A766AA"/>
    <w:rsid w:val="00A84CB0"/>
    <w:rsid w:val="00AA3095"/>
    <w:rsid w:val="00AB6D3B"/>
    <w:rsid w:val="00AE3604"/>
    <w:rsid w:val="00AE4F3B"/>
    <w:rsid w:val="00B27F01"/>
    <w:rsid w:val="00B37A63"/>
    <w:rsid w:val="00B4490B"/>
    <w:rsid w:val="00B57380"/>
    <w:rsid w:val="00BA6794"/>
    <w:rsid w:val="00BB0466"/>
    <w:rsid w:val="00BD7AC1"/>
    <w:rsid w:val="00BE3688"/>
    <w:rsid w:val="00BF2796"/>
    <w:rsid w:val="00C05AFE"/>
    <w:rsid w:val="00C06105"/>
    <w:rsid w:val="00C21CEC"/>
    <w:rsid w:val="00C21F59"/>
    <w:rsid w:val="00C22274"/>
    <w:rsid w:val="00C22853"/>
    <w:rsid w:val="00C367AF"/>
    <w:rsid w:val="00C5248C"/>
    <w:rsid w:val="00C53637"/>
    <w:rsid w:val="00C83F2A"/>
    <w:rsid w:val="00CA21DE"/>
    <w:rsid w:val="00CB7F4A"/>
    <w:rsid w:val="00CC4521"/>
    <w:rsid w:val="00CD2ABD"/>
    <w:rsid w:val="00CD662F"/>
    <w:rsid w:val="00CD7CD7"/>
    <w:rsid w:val="00CE1692"/>
    <w:rsid w:val="00CE75C0"/>
    <w:rsid w:val="00CF326E"/>
    <w:rsid w:val="00D0004C"/>
    <w:rsid w:val="00D1417A"/>
    <w:rsid w:val="00D374D7"/>
    <w:rsid w:val="00D63754"/>
    <w:rsid w:val="00D80868"/>
    <w:rsid w:val="00D93EE7"/>
    <w:rsid w:val="00DA6251"/>
    <w:rsid w:val="00DA79F3"/>
    <w:rsid w:val="00DB6BAF"/>
    <w:rsid w:val="00DB765C"/>
    <w:rsid w:val="00DC3311"/>
    <w:rsid w:val="00DC7248"/>
    <w:rsid w:val="00DD17E0"/>
    <w:rsid w:val="00E03A67"/>
    <w:rsid w:val="00E06193"/>
    <w:rsid w:val="00E270EA"/>
    <w:rsid w:val="00E274C7"/>
    <w:rsid w:val="00E33118"/>
    <w:rsid w:val="00E37D95"/>
    <w:rsid w:val="00E60817"/>
    <w:rsid w:val="00E63E61"/>
    <w:rsid w:val="00E66364"/>
    <w:rsid w:val="00E667B7"/>
    <w:rsid w:val="00E66FB6"/>
    <w:rsid w:val="00E752C5"/>
    <w:rsid w:val="00E806B1"/>
    <w:rsid w:val="00E82054"/>
    <w:rsid w:val="00E94538"/>
    <w:rsid w:val="00EA599F"/>
    <w:rsid w:val="00EA6C51"/>
    <w:rsid w:val="00EB5A2F"/>
    <w:rsid w:val="00ED16F9"/>
    <w:rsid w:val="00EF4754"/>
    <w:rsid w:val="00F059CF"/>
    <w:rsid w:val="00F07C71"/>
    <w:rsid w:val="00F25494"/>
    <w:rsid w:val="00F3149E"/>
    <w:rsid w:val="00F3210B"/>
    <w:rsid w:val="00F5081E"/>
    <w:rsid w:val="00F67957"/>
    <w:rsid w:val="00F73D0D"/>
    <w:rsid w:val="00F953DB"/>
    <w:rsid w:val="00FB1A6E"/>
    <w:rsid w:val="00FC3EF4"/>
    <w:rsid w:val="00FD0430"/>
    <w:rsid w:val="00FE2921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12FDEEEA"/>
  <w15:docId w15:val="{51C4553D-E2B3-4051-A581-AAFD0459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49E"/>
    <w:pPr>
      <w:spacing w:after="200" w:line="276" w:lineRule="auto"/>
    </w:pPr>
    <w:rPr>
      <w:rFonts w:ascii="FAUSans Office Book" w:eastAsia="Times New Roman" w:hAnsi="FAUSans Office Book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C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04ufyl\AppData\Local\Temp\1b9fbd4e-82b1-472c-85ae-4a179adb2e4f_Ohne%20Partnerlogo.zip.e4f\Ohne%20Partnerlogo\FAUSans\Briefvorlage%20RWFak%20Allgemein_FAUSan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RWFak Allgemein_FAUSans.dotx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RWFak Allgemein (TK)_FAUSans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RWFak Allgemein (TK)_FAUSans</dc:title>
  <dc:subject/>
  <dc:creator>Hemmerlein, Tristan (ZR3)</dc:creator>
  <cp:keywords/>
  <cp:lastModifiedBy>Hemmerlein, Tristan (ZR3)</cp:lastModifiedBy>
  <cp:revision>11</cp:revision>
  <cp:lastPrinted>2025-07-23T11:23:00Z</cp:lastPrinted>
  <dcterms:created xsi:type="dcterms:W3CDTF">2025-07-23T10:58:00Z</dcterms:created>
  <dcterms:modified xsi:type="dcterms:W3CDTF">2025-07-24T10:47:00Z</dcterms:modified>
</cp:coreProperties>
</file>